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8B8" w14:textId="42638538" w:rsidR="00CD7DC1" w:rsidRPr="00CD7DC1" w:rsidRDefault="00CD7DC1" w:rsidP="00CD7DC1">
      <w:pPr>
        <w:pStyle w:val="Heading1"/>
        <w:rPr>
          <w:color w:val="000000" w:themeColor="text1"/>
        </w:rPr>
      </w:pPr>
      <w:r w:rsidRPr="00CD7DC1">
        <w:rPr>
          <w:color w:val="000000" w:themeColor="text1"/>
        </w:rPr>
        <w:t xml:space="preserve">Revised Oma Story </w:t>
      </w:r>
    </w:p>
    <w:p w14:paraId="508BD0A3" w14:textId="49454902" w:rsidR="00CD7DC1" w:rsidRDefault="00CD7DC1" w:rsidP="00CD7DC1">
      <w:r>
        <w:br/>
        <w:t>"My Oma always made her own quark</w:t>
      </w:r>
      <w:r w:rsidR="00B2584A">
        <w:t xml:space="preserve"> with milk from a dairy farm</w:t>
      </w:r>
      <w:r>
        <w:t>, and it fascinated me from the time I was a child. Long before I understood the details, I sensed there was something magical about turning fresh milk into something entirely new.</w:t>
      </w:r>
      <w:r>
        <w:t xml:space="preserve"> </w:t>
      </w:r>
      <w:r>
        <w:t>I grew up surrounded by the quiet rhythms of a kitchen where nothing went to waste.</w:t>
      </w:r>
      <w:r>
        <w:br/>
        <w:t xml:space="preserve">As I got older, maybe around eight or ten, I began noticing the small transformations happening around me: how milk thickened, how dough rose, how aromas </w:t>
      </w:r>
      <w:r>
        <w:t>wafted through the kitchen.</w:t>
      </w:r>
      <w:r>
        <w:t xml:space="preserve"> By twelve or fourteen, my curiosity </w:t>
      </w:r>
      <w:r w:rsidR="00F025C8">
        <w:t>had grown</w:t>
      </w:r>
      <w:r>
        <w:t>. I've always been a bit scientifically oriented, so I was drawn to the idea that you could take one ingredient, treat it a certain way, and something completely different would emerge.</w:t>
      </w:r>
      <w:r w:rsidR="00F025C8">
        <w:t>”</w:t>
      </w:r>
      <w:r>
        <w:br/>
        <w:t xml:space="preserve">I </w:t>
      </w:r>
      <w:r>
        <w:t xml:space="preserve">had to know how </w:t>
      </w:r>
      <w:r w:rsidR="00F025C8">
        <w:t>she</w:t>
      </w:r>
      <w:r>
        <w:t xml:space="preserve"> ma</w:t>
      </w:r>
      <w:r>
        <w:t>d</w:t>
      </w:r>
      <w:r>
        <w:t xml:space="preserve">e this? Why did it thicken? </w:t>
      </w:r>
    </w:p>
    <w:p w14:paraId="1CCF126A" w14:textId="332433B9" w:rsidR="00E64B5B" w:rsidRPr="00CD7DC1" w:rsidRDefault="00000000">
      <w:pPr>
        <w:pStyle w:val="Heading1"/>
        <w:rPr>
          <w:color w:val="000000" w:themeColor="text1"/>
        </w:rPr>
      </w:pPr>
      <w:r w:rsidRPr="00CD7DC1">
        <w:rPr>
          <w:color w:val="000000" w:themeColor="text1"/>
        </w:rPr>
        <w:t>Quark vs. Yogurt vs. Ricotta</w:t>
      </w:r>
    </w:p>
    <w:p w14:paraId="4F02406D" w14:textId="64A73970" w:rsidR="00E64B5B" w:rsidRDefault="00000000">
      <w:r>
        <w:t xml:space="preserve">This table explains the differences </w:t>
      </w:r>
      <w:r w:rsidR="00CD7DC1">
        <w:t xml:space="preserve">between </w:t>
      </w:r>
      <w:r>
        <w:t>quark, yogurt, and ricotta.</w:t>
      </w:r>
      <w:r>
        <w:br/>
        <w:t>It clarifies cultures, production method</w:t>
      </w:r>
      <w:r w:rsidR="00CD7DC1">
        <w:t>s</w:t>
      </w:r>
      <w:r>
        <w:t>, texture, and flavor</w:t>
      </w:r>
      <w:r w:rsidR="00CD7DC1">
        <w:t>.</w:t>
      </w:r>
      <w:r>
        <w:br/>
        <w:t>This is especially important because yogurt cannot replace quark in cheesecake without making it runny, and ricotta behaves completely differently because it is made from whey, not milk.</w:t>
      </w:r>
      <w:r w:rsidR="00CD7DC1">
        <w:t xml:space="preserve"> But Ricotta can be mixed with sour cream and cream cheese, and together it makes a good cheesecake. The comparison that Quark is like Greek </w:t>
      </w:r>
      <w:proofErr w:type="spellStart"/>
      <w:r w:rsidR="00CD7DC1">
        <w:t>Youghurt</w:t>
      </w:r>
      <w:proofErr w:type="spellEnd"/>
      <w:r w:rsidR="00CD7DC1">
        <w:t xml:space="preserve"> ends at comparing the thicker consistency, in making, flavor and sturdiness they are not alike at all.</w:t>
      </w:r>
    </w:p>
    <w:p w14:paraId="246E8039" w14:textId="77777777" w:rsidR="00E64B5B" w:rsidRPr="00CD7DC1" w:rsidRDefault="00000000">
      <w:pPr>
        <w:pStyle w:val="Heading2"/>
        <w:rPr>
          <w:color w:val="000000" w:themeColor="text1"/>
        </w:rPr>
      </w:pPr>
      <w:r w:rsidRPr="00CD7DC1">
        <w:rPr>
          <w:color w:val="000000" w:themeColor="text1"/>
        </w:rPr>
        <w:t>Comparison Table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"/>
        <w:gridCol w:w="5043"/>
        <w:gridCol w:w="1394"/>
        <w:gridCol w:w="1197"/>
      </w:tblGrid>
      <w:tr w:rsidR="00E64B5B" w14:paraId="3909EABC" w14:textId="77777777">
        <w:tc>
          <w:tcPr>
            <w:tcW w:w="2160" w:type="dxa"/>
          </w:tcPr>
          <w:p w14:paraId="3E39D064" w14:textId="77777777" w:rsidR="00E64B5B" w:rsidRPr="00CD7DC1" w:rsidRDefault="00000000">
            <w:pPr>
              <w:rPr>
                <w:b/>
                <w:bCs/>
              </w:rPr>
            </w:pPr>
            <w:r w:rsidRPr="00CD7DC1">
              <w:rPr>
                <w:b/>
                <w:bCs/>
              </w:rPr>
              <w:t>Dairy Product</w:t>
            </w:r>
          </w:p>
        </w:tc>
        <w:tc>
          <w:tcPr>
            <w:tcW w:w="2160" w:type="dxa"/>
          </w:tcPr>
          <w:p w14:paraId="4AFC6352" w14:textId="77777777" w:rsidR="00E64B5B" w:rsidRPr="00CD7DC1" w:rsidRDefault="00000000">
            <w:pPr>
              <w:rPr>
                <w:b/>
                <w:bCs/>
              </w:rPr>
            </w:pPr>
            <w:r w:rsidRPr="00CD7DC1">
              <w:rPr>
                <w:b/>
                <w:bCs/>
              </w:rPr>
              <w:t>Cultures / How It's Made</w:t>
            </w:r>
          </w:p>
        </w:tc>
        <w:tc>
          <w:tcPr>
            <w:tcW w:w="2160" w:type="dxa"/>
          </w:tcPr>
          <w:p w14:paraId="4F7B1635" w14:textId="77777777" w:rsidR="00E64B5B" w:rsidRPr="00CD7DC1" w:rsidRDefault="00000000">
            <w:pPr>
              <w:rPr>
                <w:b/>
                <w:bCs/>
              </w:rPr>
            </w:pPr>
            <w:r w:rsidRPr="00CD7DC1">
              <w:rPr>
                <w:b/>
                <w:bCs/>
              </w:rPr>
              <w:t>Texture / Consistency</w:t>
            </w:r>
          </w:p>
        </w:tc>
        <w:tc>
          <w:tcPr>
            <w:tcW w:w="2160" w:type="dxa"/>
          </w:tcPr>
          <w:p w14:paraId="400FCBCA" w14:textId="77777777" w:rsidR="00E64B5B" w:rsidRPr="00CD7DC1" w:rsidRDefault="00000000">
            <w:pPr>
              <w:rPr>
                <w:b/>
                <w:bCs/>
              </w:rPr>
            </w:pPr>
            <w:r w:rsidRPr="00CD7DC1">
              <w:rPr>
                <w:b/>
                <w:bCs/>
              </w:rPr>
              <w:t>Flavor Profile</w:t>
            </w:r>
          </w:p>
        </w:tc>
      </w:tr>
      <w:tr w:rsidR="00E64B5B" w14:paraId="29243127" w14:textId="77777777">
        <w:tc>
          <w:tcPr>
            <w:tcW w:w="2160" w:type="dxa"/>
          </w:tcPr>
          <w:p w14:paraId="4C7F0CC8" w14:textId="77777777" w:rsidR="00E64B5B" w:rsidRPr="00B2584A" w:rsidRDefault="00000000">
            <w:pPr>
              <w:rPr>
                <w:b/>
                <w:bCs/>
                <w:sz w:val="24"/>
                <w:szCs w:val="24"/>
              </w:rPr>
            </w:pPr>
            <w:r w:rsidRPr="00B2584A">
              <w:rPr>
                <w:b/>
                <w:bCs/>
                <w:sz w:val="24"/>
                <w:szCs w:val="24"/>
              </w:rPr>
              <w:t>Quark</w:t>
            </w:r>
          </w:p>
        </w:tc>
        <w:tc>
          <w:tcPr>
            <w:tcW w:w="2160" w:type="dxa"/>
          </w:tcPr>
          <w:p w14:paraId="411A305E" w14:textId="0DDC5410" w:rsidR="00E64B5B" w:rsidRDefault="00000000">
            <w:r>
              <w:t>Made by warming milk and adding mesophilic cultures (e.g., Lactococcus lactis, Leuconostoc) which thicken the milk without curdling it.</w:t>
            </w:r>
            <w:r>
              <w:br/>
              <w:t>Quark is made from milk, whey</w:t>
            </w:r>
            <w:r w:rsidR="00CD7DC1">
              <w:t xml:space="preserve"> is extracted</w:t>
            </w:r>
            <w:r>
              <w:t>.</w:t>
            </w:r>
          </w:p>
        </w:tc>
        <w:tc>
          <w:tcPr>
            <w:tcW w:w="2160" w:type="dxa"/>
          </w:tcPr>
          <w:p w14:paraId="24BE6C94" w14:textId="454E495A" w:rsidR="00E64B5B" w:rsidRDefault="00000000">
            <w:r>
              <w:t xml:space="preserve">Smooth, thick, spoonable; </w:t>
            </w:r>
            <w:proofErr w:type="gramStart"/>
            <w:r>
              <w:t>similar to</w:t>
            </w:r>
            <w:proofErr w:type="gramEnd"/>
            <w:r>
              <w:t xml:space="preserve"> thick Greek yogurt but</w:t>
            </w:r>
            <w:r w:rsidR="00CD7DC1">
              <w:t xml:space="preserve"> </w:t>
            </w:r>
            <w:r>
              <w:t>more stable</w:t>
            </w:r>
            <w:r w:rsidR="00CD7DC1">
              <w:t xml:space="preserve"> and different taste</w:t>
            </w:r>
            <w:r>
              <w:t>.</w:t>
            </w:r>
            <w:r>
              <w:br/>
              <w:t>Moist but not runny.</w:t>
            </w:r>
            <w:r>
              <w:br/>
              <w:t xml:space="preserve">Holds structure </w:t>
            </w:r>
            <w:r>
              <w:lastRenderedPageBreak/>
              <w:t>well in cheesecake.</w:t>
            </w:r>
          </w:p>
        </w:tc>
        <w:tc>
          <w:tcPr>
            <w:tcW w:w="2160" w:type="dxa"/>
          </w:tcPr>
          <w:p w14:paraId="385828DB" w14:textId="77777777" w:rsidR="00E64B5B" w:rsidRDefault="00000000">
            <w:r>
              <w:lastRenderedPageBreak/>
              <w:t>Mild, clean, slightly tangy. Not sour like yogurt.</w:t>
            </w:r>
          </w:p>
        </w:tc>
      </w:tr>
      <w:tr w:rsidR="00E64B5B" w14:paraId="513D0522" w14:textId="77777777">
        <w:tc>
          <w:tcPr>
            <w:tcW w:w="2160" w:type="dxa"/>
          </w:tcPr>
          <w:p w14:paraId="6C7E659B" w14:textId="77777777" w:rsidR="00E64B5B" w:rsidRPr="006570E8" w:rsidRDefault="00000000">
            <w:pPr>
              <w:rPr>
                <w:b/>
                <w:bCs/>
                <w:sz w:val="24"/>
                <w:szCs w:val="24"/>
              </w:rPr>
            </w:pPr>
            <w:r w:rsidRPr="006570E8">
              <w:rPr>
                <w:b/>
                <w:bCs/>
                <w:color w:val="000000" w:themeColor="text1"/>
                <w:sz w:val="24"/>
                <w:szCs w:val="24"/>
              </w:rPr>
              <w:t>Yogurt</w:t>
            </w:r>
          </w:p>
        </w:tc>
        <w:tc>
          <w:tcPr>
            <w:tcW w:w="2160" w:type="dxa"/>
          </w:tcPr>
          <w:p w14:paraId="596C5CB8" w14:textId="018E4CCF" w:rsidR="00B2584A" w:rsidRDefault="00000000" w:rsidP="00B2584A">
            <w:pPr>
              <w:pStyle w:val="Heading3"/>
              <w:rPr>
                <w:color w:val="000000"/>
              </w:rPr>
            </w:pPr>
            <w:r w:rsidRPr="00B2584A">
              <w:rPr>
                <w:color w:val="000000" w:themeColor="text1"/>
                <w:sz w:val="24"/>
                <w:szCs w:val="24"/>
              </w:rPr>
              <w:t xml:space="preserve">Made by heating milk </w:t>
            </w:r>
            <w:r w:rsidR="00F76BEE" w:rsidRPr="00B2584A">
              <w:rPr>
                <w:color w:val="000000" w:themeColor="text1"/>
                <w:sz w:val="24"/>
                <w:szCs w:val="24"/>
              </w:rPr>
              <w:t xml:space="preserve">to a much higher temperature than Quark </w:t>
            </w:r>
            <w:r w:rsidR="00B2584A">
              <w:rPr>
                <w:color w:val="000000"/>
              </w:rPr>
              <w:t xml:space="preserve"> </w:t>
            </w:r>
          </w:p>
          <w:p w14:paraId="78260F33" w14:textId="50912D36" w:rsidR="00B2584A" w:rsidRDefault="00B2584A" w:rsidP="00B2584A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The</w:t>
            </w:r>
            <w:r>
              <w:rPr>
                <w:color w:val="000000"/>
              </w:rPr>
              <w:t>re are</w:t>
            </w:r>
            <w:r>
              <w:rPr>
                <w:color w:val="000000"/>
              </w:rPr>
              <w:t xml:space="preserve"> two thermophilic bacteria in Greek yogurt</w:t>
            </w:r>
          </w:p>
          <w:p w14:paraId="672205F8" w14:textId="77777777" w:rsidR="00B2584A" w:rsidRDefault="00B2584A" w:rsidP="00B2584A">
            <w:pPr>
              <w:pStyle w:val="NormalWeb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Style w:val="Strong"/>
                <w:color w:val="000000"/>
              </w:rPr>
              <w:t>Streptococcus thermophilus</w:t>
            </w:r>
          </w:p>
          <w:p w14:paraId="1F4BF142" w14:textId="77777777" w:rsidR="00B2584A" w:rsidRDefault="00B2584A" w:rsidP="00B2584A">
            <w:pPr>
              <w:pStyle w:val="NormalWeb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rStyle w:val="Strong"/>
                <w:color w:val="000000"/>
              </w:rPr>
              <w:t xml:space="preserve">Lactobacillus </w:t>
            </w:r>
            <w:proofErr w:type="spellStart"/>
            <w:r>
              <w:rPr>
                <w:rStyle w:val="Strong"/>
                <w:color w:val="000000"/>
              </w:rPr>
              <w:t>delbrueckii</w:t>
            </w:r>
            <w:proofErr w:type="spellEnd"/>
            <w:r>
              <w:rPr>
                <w:rStyle w:val="Strong"/>
                <w:color w:val="000000"/>
              </w:rPr>
              <w:t xml:space="preserve"> subsp. bulgaricus</w:t>
            </w:r>
          </w:p>
          <w:p w14:paraId="3F73359C" w14:textId="232DDAEA" w:rsidR="00B2584A" w:rsidRDefault="00B2584A" w:rsidP="00B2584A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These two work together and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Emphasis"/>
                <w:rFonts w:eastAsiaTheme="majorEastAsia"/>
                <w:color w:val="000000"/>
              </w:rPr>
              <w:t>thrive at warm temperatures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(40–45°C / 104–113°F), which is why Greek yogurt is incubated much warmer than kefir or traditional buttermilk</w:t>
            </w:r>
            <w:r>
              <w:rPr>
                <w:color w:val="000000"/>
              </w:rPr>
              <w:t xml:space="preserve"> or Quark</w:t>
            </w:r>
            <w:r>
              <w:rPr>
                <w:color w:val="000000"/>
              </w:rPr>
              <w:t>.</w:t>
            </w:r>
          </w:p>
          <w:p w14:paraId="41DC8A32" w14:textId="77777777" w:rsidR="00B2584A" w:rsidRDefault="00B2584A" w:rsidP="00B2584A">
            <w:pPr>
              <w:pStyle w:val="Heading3"/>
              <w:rPr>
                <w:color w:val="000000"/>
              </w:rPr>
            </w:pPr>
            <w:r>
              <w:rPr>
                <w:rFonts w:ascii="Apple Color Emoji" w:hAnsi="Apple Color Emoji" w:cs="Apple Color Emoji"/>
                <w:color w:val="000000"/>
              </w:rPr>
              <w:t>✔️</w:t>
            </w:r>
            <w:r>
              <w:rPr>
                <w:color w:val="000000"/>
              </w:rPr>
              <w:t xml:space="preserve"> What makes them “thermophilic”?</w:t>
            </w:r>
          </w:p>
          <w:p w14:paraId="44AE88EA" w14:textId="77777777" w:rsidR="00B2584A" w:rsidRDefault="00B2584A" w:rsidP="00B2584A">
            <w:pPr>
              <w:pStyle w:val="NormalWeb"/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“</w:t>
            </w:r>
            <w:proofErr w:type="spellStart"/>
            <w:r>
              <w:rPr>
                <w:color w:val="000000"/>
              </w:rPr>
              <w:t>Thermo</w:t>
            </w:r>
            <w:proofErr w:type="spellEnd"/>
            <w:r>
              <w:rPr>
                <w:color w:val="000000"/>
              </w:rPr>
              <w:t>” = heat</w:t>
            </w:r>
          </w:p>
          <w:p w14:paraId="76C7504C" w14:textId="77777777" w:rsidR="00B2584A" w:rsidRDefault="00B2584A" w:rsidP="00B2584A">
            <w:pPr>
              <w:pStyle w:val="NormalWeb"/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“</w:t>
            </w:r>
            <w:proofErr w:type="spellStart"/>
            <w:r>
              <w:rPr>
                <w:color w:val="000000"/>
              </w:rPr>
              <w:t>philic</w:t>
            </w:r>
            <w:proofErr w:type="spellEnd"/>
            <w:r>
              <w:rPr>
                <w:color w:val="000000"/>
              </w:rPr>
              <w:t>” = loving</w:t>
            </w:r>
          </w:p>
          <w:p w14:paraId="576064E6" w14:textId="77777777" w:rsidR="00B2584A" w:rsidRDefault="00B2584A" w:rsidP="00B2584A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They grow best at higher temperatures, which is why Greek yogurt thickens quickly and develops its classic tang.</w:t>
            </w:r>
          </w:p>
          <w:p w14:paraId="280BBDF9" w14:textId="77777777" w:rsidR="00B2584A" w:rsidRDefault="00B2584A" w:rsidP="00B2584A">
            <w:pPr>
              <w:pStyle w:val="Heading3"/>
              <w:rPr>
                <w:color w:val="000000"/>
              </w:rPr>
            </w:pPr>
            <w:r>
              <w:rPr>
                <w:rFonts w:ascii="Apple Color Emoji" w:hAnsi="Apple Color Emoji" w:cs="Apple Color Emoji"/>
                <w:color w:val="000000"/>
              </w:rPr>
              <w:t>✔️</w:t>
            </w:r>
            <w:r>
              <w:rPr>
                <w:color w:val="000000"/>
              </w:rPr>
              <w:t xml:space="preserve"> Why thermophilic bacteria are essential for Greek yogurt</w:t>
            </w:r>
          </w:p>
          <w:p w14:paraId="6583BAF1" w14:textId="77777777" w:rsidR="00B2584A" w:rsidRDefault="00B2584A" w:rsidP="00B2584A">
            <w:pPr>
              <w:pStyle w:val="NormalWeb"/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>They produce acidity fast → gives yogurt its clean, tangy flavor</w:t>
            </w:r>
          </w:p>
          <w:p w14:paraId="09A7A651" w14:textId="77777777" w:rsidR="00B2584A" w:rsidRDefault="00B2584A" w:rsidP="00B2584A">
            <w:pPr>
              <w:pStyle w:val="NormalWeb"/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>They create a firm, dense gel structure → the body of Greek yogurt</w:t>
            </w:r>
          </w:p>
          <w:p w14:paraId="7FA42114" w14:textId="77777777" w:rsidR="00B2584A" w:rsidRDefault="00B2584A" w:rsidP="00B2584A">
            <w:pPr>
              <w:pStyle w:val="NormalWeb"/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>They reduce whey separation</w:t>
            </w:r>
          </w:p>
          <w:p w14:paraId="5695EA2F" w14:textId="77777777" w:rsidR="00B2584A" w:rsidRDefault="00B2584A" w:rsidP="00B2584A">
            <w:pPr>
              <w:pStyle w:val="NormalWeb"/>
              <w:numPr>
                <w:ilvl w:val="0"/>
                <w:numId w:val="12"/>
              </w:numPr>
              <w:rPr>
                <w:color w:val="000000"/>
              </w:rPr>
            </w:pPr>
            <w:r>
              <w:rPr>
                <w:color w:val="000000"/>
              </w:rPr>
              <w:t>They survive straining well → important for that creamy, thick texture</w:t>
            </w:r>
          </w:p>
          <w:p w14:paraId="5045F8E5" w14:textId="77777777" w:rsidR="00B2584A" w:rsidRDefault="00B2584A" w:rsidP="00B2584A">
            <w:pPr>
              <w:pStyle w:val="Heading3"/>
              <w:rPr>
                <w:color w:val="000000"/>
              </w:rPr>
            </w:pPr>
            <w:r>
              <w:rPr>
                <w:rFonts w:ascii="Apple Color Emoji" w:hAnsi="Apple Color Emoji" w:cs="Apple Color Emoji"/>
                <w:color w:val="000000"/>
              </w:rPr>
              <w:t>✔️</w:t>
            </w:r>
            <w:r>
              <w:rPr>
                <w:color w:val="000000"/>
              </w:rPr>
              <w:t xml:space="preserve"> </w:t>
            </w:r>
            <w:r w:rsidRPr="00B2584A">
              <w:rPr>
                <w:color w:val="000000"/>
                <w:sz w:val="24"/>
                <w:szCs w:val="24"/>
              </w:rPr>
              <w:t>Mesophilic vs. thermophilic yogurt cultures (simple comparison)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1059"/>
              <w:gridCol w:w="696"/>
              <w:gridCol w:w="887"/>
              <w:gridCol w:w="759"/>
            </w:tblGrid>
            <w:tr w:rsidR="006570E8" w14:paraId="214ADA2B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6A51A5" w14:textId="77777777" w:rsidR="00B2584A" w:rsidRDefault="00B2584A" w:rsidP="00B2584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Type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AE25C" w14:textId="77777777" w:rsidR="00B2584A" w:rsidRDefault="00B2584A" w:rsidP="00B2584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Examples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ABED5" w14:textId="77777777" w:rsidR="00B2584A" w:rsidRDefault="00B2584A" w:rsidP="00B2584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Ideal temp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7E24C" w14:textId="77777777" w:rsidR="00B2584A" w:rsidRDefault="00B2584A" w:rsidP="00B2584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Texture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14D2F" w14:textId="77777777" w:rsidR="00B2584A" w:rsidRDefault="00B2584A" w:rsidP="00B2584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Flavor</w:t>
                  </w:r>
                </w:p>
              </w:tc>
            </w:tr>
            <w:tr w:rsidR="006570E8" w14:paraId="78F54C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07225" w14:textId="77777777" w:rsidR="00B2584A" w:rsidRDefault="00B2584A" w:rsidP="00B2584A">
                  <w:r>
                    <w:rPr>
                      <w:rStyle w:val="Strong"/>
                    </w:rPr>
                    <w:t>Thermophilic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7DD11" w14:textId="77777777" w:rsidR="00B2584A" w:rsidRDefault="00B2584A" w:rsidP="00B2584A">
                  <w:r>
                    <w:t>Greek, Bulgarian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8B708" w14:textId="77777777" w:rsidR="00B2584A" w:rsidRDefault="00B2584A" w:rsidP="00B2584A">
                  <w:r>
                    <w:t>40–45°C (104–113°F)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2904A" w14:textId="77777777" w:rsidR="00B2584A" w:rsidRDefault="00B2584A" w:rsidP="00B2584A">
                  <w:r>
                    <w:t>Thick, firm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62D51" w14:textId="77777777" w:rsidR="00B2584A" w:rsidRDefault="00B2584A" w:rsidP="00B2584A">
                  <w:r>
                    <w:t>Clean tangy</w:t>
                  </w:r>
                </w:p>
              </w:tc>
            </w:tr>
            <w:tr w:rsidR="006570E8" w14:paraId="5FCCF0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7FD171" w14:textId="77777777" w:rsidR="00B2584A" w:rsidRDefault="00B2584A" w:rsidP="00B2584A">
                  <w:r>
                    <w:rPr>
                      <w:rStyle w:val="Strong"/>
                    </w:rPr>
                    <w:t>Mesophilic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2E2B2" w14:textId="2FF48810" w:rsidR="00B2584A" w:rsidRDefault="00B2584A" w:rsidP="00B2584A">
                  <w:proofErr w:type="spellStart"/>
                  <w:r>
                    <w:t>Filmjölk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Matsoni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Piimä</w:t>
                  </w:r>
                  <w:proofErr w:type="spellEnd"/>
                  <w:r>
                    <w:t xml:space="preserve">, traditional </w:t>
                  </w:r>
                  <w:r w:rsidR="006570E8">
                    <w:t>Quark and B</w:t>
                  </w:r>
                  <w:r>
                    <w:t>uttermilk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FB03C" w14:textId="77777777" w:rsidR="00B2584A" w:rsidRDefault="00B2584A" w:rsidP="00B2584A">
                  <w:r>
                    <w:t>20–25°C (68–77°F)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8EB60" w14:textId="77777777" w:rsidR="00B2584A" w:rsidRDefault="00B2584A" w:rsidP="00B2584A">
                  <w:r>
                    <w:t>Soft, pourable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9AAC34" w14:textId="77777777" w:rsidR="00B2584A" w:rsidRDefault="00B2584A" w:rsidP="00B2584A">
                  <w:r>
                    <w:t>Mild, buttery</w:t>
                  </w:r>
                </w:p>
              </w:tc>
            </w:tr>
          </w:tbl>
          <w:p w14:paraId="543DCA60" w14:textId="77777777" w:rsidR="00B2584A" w:rsidRDefault="00B2584A" w:rsidP="00B2584A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So yes —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Strong"/>
                <w:color w:val="000000"/>
              </w:rPr>
              <w:t>all Greek-style yogurts rely on thermophilic cultures</w:t>
            </w:r>
            <w:r>
              <w:rPr>
                <w:color w:val="000000"/>
              </w:rPr>
              <w:t>, not mesophilic ones.</w:t>
            </w:r>
          </w:p>
          <w:p w14:paraId="480CCD3D" w14:textId="618994AC" w:rsidR="00E64B5B" w:rsidRDefault="00000000">
            <w:r>
              <w:t>fermenting with thermophilic cultures such as Streptococcus thermophilus and Lactobacillus delbrueckii subsp. bulgaricus.</w:t>
            </w:r>
            <w:r>
              <w:br/>
              <w:t>These cultures produce more acid, making yogurt sharper and looser.</w:t>
            </w:r>
          </w:p>
        </w:tc>
        <w:tc>
          <w:tcPr>
            <w:tcW w:w="2160" w:type="dxa"/>
          </w:tcPr>
          <w:p w14:paraId="2E2A8696" w14:textId="15B47B9C" w:rsidR="00E64B5B" w:rsidRDefault="00000000">
            <w:r>
              <w:t>Can be thin or thick (Greek) but still less stable</w:t>
            </w:r>
            <w:r w:rsidR="00CD7DC1">
              <w:t xml:space="preserve"> </w:t>
            </w:r>
            <w:r>
              <w:t>than quark.</w:t>
            </w:r>
            <w:r>
              <w:br/>
              <w:t>When heated in baking, yogurt loosens and cannot hold a cheesecake structure.</w:t>
            </w:r>
          </w:p>
        </w:tc>
        <w:tc>
          <w:tcPr>
            <w:tcW w:w="2160" w:type="dxa"/>
          </w:tcPr>
          <w:p w14:paraId="3079F1C6" w14:textId="77777777" w:rsidR="00E64B5B" w:rsidRDefault="00000000">
            <w:r>
              <w:t>Noticeably tangy to sour. Sharper flavor than quark.</w:t>
            </w:r>
          </w:p>
        </w:tc>
      </w:tr>
      <w:tr w:rsidR="00E64B5B" w14:paraId="3AE1707D" w14:textId="77777777">
        <w:tc>
          <w:tcPr>
            <w:tcW w:w="2160" w:type="dxa"/>
          </w:tcPr>
          <w:p w14:paraId="2CFAB8C7" w14:textId="41A976A0" w:rsidR="00E64B5B" w:rsidRPr="00B2584A" w:rsidRDefault="00B258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000000" w:rsidRPr="00B2584A">
              <w:rPr>
                <w:b/>
                <w:bCs/>
                <w:sz w:val="24"/>
                <w:szCs w:val="24"/>
              </w:rPr>
              <w:t>Ricotta</w:t>
            </w:r>
          </w:p>
        </w:tc>
        <w:tc>
          <w:tcPr>
            <w:tcW w:w="2160" w:type="dxa"/>
          </w:tcPr>
          <w:p w14:paraId="70F19375" w14:textId="77777777" w:rsidR="00B2584A" w:rsidRDefault="00B2584A"/>
          <w:p w14:paraId="315807DD" w14:textId="77777777" w:rsidR="00B2584A" w:rsidRDefault="00B2584A"/>
          <w:p w14:paraId="298F7273" w14:textId="7EB2EDC1" w:rsidR="00E64B5B" w:rsidRDefault="00000000">
            <w:r>
              <w:t xml:space="preserve">Traditionally made by </w:t>
            </w:r>
            <w:r w:rsidR="008B4B59">
              <w:t>separating</w:t>
            </w:r>
            <w:r w:rsidR="00CD7DC1">
              <w:t xml:space="preserve"> the whey</w:t>
            </w:r>
            <w:r w:rsidR="008B4B59">
              <w:t xml:space="preserve"> and using whey to create Ricotta</w:t>
            </w:r>
            <w:r>
              <w:t>. The proteins from the whey coagulate into a grainy cheese.</w:t>
            </w:r>
            <w:r>
              <w:br/>
              <w:t>Not fermented;</w:t>
            </w:r>
            <w:r w:rsidR="008B4B59">
              <w:t xml:space="preserve"> </w:t>
            </w:r>
            <w:r>
              <w:t>no live cultures</w:t>
            </w:r>
            <w:r w:rsidR="008B4B59">
              <w:t xml:space="preserve"> as in</w:t>
            </w:r>
            <w:r>
              <w:t xml:space="preserve"> quark or yogurt.</w:t>
            </w:r>
          </w:p>
        </w:tc>
        <w:tc>
          <w:tcPr>
            <w:tcW w:w="2160" w:type="dxa"/>
          </w:tcPr>
          <w:p w14:paraId="7F267C8A" w14:textId="77777777" w:rsidR="00E64B5B" w:rsidRDefault="00000000">
            <w:r>
              <w:t>Light, grainy, small curds; not smooth unless blended.</w:t>
            </w:r>
            <w:r>
              <w:br/>
              <w:t>Drier than quark or yogurt.</w:t>
            </w:r>
            <w:r>
              <w:br/>
              <w:t>Behaves differently in baking due to whey-based structure.</w:t>
            </w:r>
          </w:p>
        </w:tc>
        <w:tc>
          <w:tcPr>
            <w:tcW w:w="2160" w:type="dxa"/>
          </w:tcPr>
          <w:p w14:paraId="0284C760" w14:textId="77777777" w:rsidR="00E64B5B" w:rsidRDefault="00000000">
            <w:r>
              <w:t>Mild, slightly sweet, very gentle flavor.</w:t>
            </w:r>
          </w:p>
        </w:tc>
      </w:tr>
    </w:tbl>
    <w:p w14:paraId="75A5313E" w14:textId="77777777" w:rsidR="00E64B5B" w:rsidRDefault="00000000">
      <w:pPr>
        <w:pStyle w:val="Heading2"/>
      </w:pPr>
      <w:r>
        <w:t>Short Conclusions Bakers Should Know</w:t>
      </w:r>
    </w:p>
    <w:p w14:paraId="5D5F1374" w14:textId="76018FC2" w:rsidR="00E64B5B" w:rsidRDefault="00000000">
      <w:r>
        <w:t>- Quark</w:t>
      </w:r>
      <w:r w:rsidR="00A060D4">
        <w:t xml:space="preserve"> </w:t>
      </w:r>
      <w:r>
        <w:t>is the correct dairy for German cheesecake. It bakes firm, smooth, and stable.</w:t>
      </w:r>
      <w:r>
        <w:br/>
        <w:t>- Yogurt cannot replace quark</w:t>
      </w:r>
      <w:r w:rsidR="00A060D4">
        <w:t xml:space="preserve"> </w:t>
      </w:r>
      <w:r>
        <w:t>because yogurt becomes runny and unstable with heat.</w:t>
      </w:r>
      <w:r>
        <w:br/>
        <w:t xml:space="preserve">- Ricotta is not </w:t>
      </w:r>
      <w:proofErr w:type="gramStart"/>
      <w:r>
        <w:t>similar to</w:t>
      </w:r>
      <w:proofErr w:type="gramEnd"/>
      <w:r>
        <w:t xml:space="preserve"> </w:t>
      </w:r>
      <w:r w:rsidR="00A060D4">
        <w:t>Q</w:t>
      </w:r>
      <w:r>
        <w:t>uark</w:t>
      </w:r>
      <w:r w:rsidR="00A060D4">
        <w:t>;</w:t>
      </w:r>
      <w:r>
        <w:t xml:space="preserve"> ricotta is made from whey and has a grainy structure.</w:t>
      </w:r>
      <w:r>
        <w:br/>
      </w:r>
    </w:p>
    <w:p w14:paraId="237A339E" w14:textId="6E6F34B2" w:rsidR="00E64B5B" w:rsidRDefault="00000000">
      <w:r>
        <w:t>If someone wants to describe quark, the closest comparison is ONLY texture: it is somewhat like thick Greek yogurt, but quark is milder</w:t>
      </w:r>
      <w:r w:rsidR="00A060D4">
        <w:t xml:space="preserve"> in flavor</w:t>
      </w:r>
      <w:r>
        <w:t>, less sour, and significantly more stable in baking.</w:t>
      </w:r>
    </w:p>
    <w:sectPr w:rsidR="00E64B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D4151C"/>
    <w:multiLevelType w:val="multilevel"/>
    <w:tmpl w:val="04B2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25D29"/>
    <w:multiLevelType w:val="multilevel"/>
    <w:tmpl w:val="5B9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53231"/>
    <w:multiLevelType w:val="multilevel"/>
    <w:tmpl w:val="5A0E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471754">
    <w:abstractNumId w:val="8"/>
  </w:num>
  <w:num w:numId="2" w16cid:durableId="426535319">
    <w:abstractNumId w:val="6"/>
  </w:num>
  <w:num w:numId="3" w16cid:durableId="713193587">
    <w:abstractNumId w:val="5"/>
  </w:num>
  <w:num w:numId="4" w16cid:durableId="837616862">
    <w:abstractNumId w:val="4"/>
  </w:num>
  <w:num w:numId="5" w16cid:durableId="53243762">
    <w:abstractNumId w:val="7"/>
  </w:num>
  <w:num w:numId="6" w16cid:durableId="755829998">
    <w:abstractNumId w:val="3"/>
  </w:num>
  <w:num w:numId="7" w16cid:durableId="1114250634">
    <w:abstractNumId w:val="2"/>
  </w:num>
  <w:num w:numId="8" w16cid:durableId="95292757">
    <w:abstractNumId w:val="1"/>
  </w:num>
  <w:num w:numId="9" w16cid:durableId="2115054904">
    <w:abstractNumId w:val="0"/>
  </w:num>
  <w:num w:numId="10" w16cid:durableId="924846448">
    <w:abstractNumId w:val="11"/>
  </w:num>
  <w:num w:numId="11" w16cid:durableId="1814056786">
    <w:abstractNumId w:val="9"/>
  </w:num>
  <w:num w:numId="12" w16cid:durableId="1789857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4CD3"/>
    <w:rsid w:val="006570E8"/>
    <w:rsid w:val="008B4B59"/>
    <w:rsid w:val="00A060D4"/>
    <w:rsid w:val="00AA1D8D"/>
    <w:rsid w:val="00B2584A"/>
    <w:rsid w:val="00B47730"/>
    <w:rsid w:val="00CB0664"/>
    <w:rsid w:val="00CD7DC1"/>
    <w:rsid w:val="00D84470"/>
    <w:rsid w:val="00E64B5B"/>
    <w:rsid w:val="00F025C8"/>
    <w:rsid w:val="00F76B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89E88"/>
  <w14:defaultImageDpi w14:val="300"/>
  <w15:docId w15:val="{7CF6359B-4862-7740-AE1D-52FB4E9E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2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Revised Oma Story </vt:lpstr>
      <vt:lpstr>Quark vs. Yogurt vs. Ricotta</vt:lpstr>
      <vt:lpstr>    Comparison Table</vt:lpstr>
      <vt:lpstr>    Short Conclusions Bakers Should Know</vt:lpstr>
    </vt:vector>
  </TitlesOfParts>
  <Manager/>
  <Company/>
  <LinksUpToDate>false</LinksUpToDate>
  <CharactersWithSpaces>4389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Heidrun Worchel</cp:lastModifiedBy>
  <cp:revision>2</cp:revision>
  <dcterms:created xsi:type="dcterms:W3CDTF">2025-12-09T01:17:00Z</dcterms:created>
  <dcterms:modified xsi:type="dcterms:W3CDTF">2025-12-09T01:17:00Z</dcterms:modified>
  <cp:category/>
</cp:coreProperties>
</file>